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FDCF" w14:textId="0EA0D609" w:rsidR="00894124" w:rsidRDefault="00894124" w:rsidP="00894124">
      <w:pPr>
        <w:spacing w:line="220" w:lineRule="exact"/>
        <w:jc w:val="center"/>
        <w:rPr>
          <w:rFonts w:asciiTheme="majorEastAsia" w:eastAsiaTheme="majorEastAsia" w:hAnsiTheme="majorEastAsia"/>
          <w:b/>
          <w:bCs/>
          <w:sz w:val="21"/>
          <w:szCs w:val="21"/>
          <w:lang w:eastAsia="ja-JP"/>
        </w:rPr>
      </w:pPr>
      <w:r w:rsidRPr="00894124">
        <w:rPr>
          <w:rFonts w:asciiTheme="majorEastAsia" w:eastAsiaTheme="majorEastAsia" w:hAnsiTheme="majorEastAsia"/>
          <w:b/>
          <w:bCs/>
          <w:sz w:val="21"/>
          <w:szCs w:val="21"/>
          <w:lang w:eastAsia="ja-JP"/>
        </w:rPr>
        <w:t>軽微な変更説明書</w:t>
      </w:r>
    </w:p>
    <w:p w14:paraId="4C052D26" w14:textId="77777777" w:rsidR="0012301B" w:rsidRPr="00894124" w:rsidRDefault="0012301B" w:rsidP="00894124">
      <w:pPr>
        <w:spacing w:line="220" w:lineRule="exact"/>
        <w:jc w:val="center"/>
        <w:rPr>
          <w:rFonts w:asciiTheme="majorEastAsia" w:eastAsiaTheme="majorEastAsia" w:hAnsiTheme="majorEastAsia"/>
          <w:b/>
          <w:bCs/>
          <w:sz w:val="21"/>
          <w:szCs w:val="21"/>
          <w:lang w:eastAsia="ja-JP"/>
        </w:rPr>
      </w:pPr>
    </w:p>
    <w:p w14:paraId="47E1B4B5" w14:textId="41000107" w:rsidR="00894124" w:rsidRPr="00894124" w:rsidRDefault="00894124" w:rsidP="00894124">
      <w:pPr>
        <w:spacing w:line="220" w:lineRule="exact"/>
        <w:rPr>
          <w:rFonts w:asciiTheme="majorEastAsia" w:eastAsiaTheme="majorEastAsia" w:hAnsiTheme="majorEastAsia"/>
          <w:b/>
          <w:bCs/>
          <w:sz w:val="21"/>
          <w:szCs w:val="21"/>
          <w:lang w:eastAsia="ja-JP"/>
        </w:rPr>
      </w:pPr>
      <w:r w:rsidRPr="00894124">
        <w:rPr>
          <w:rFonts w:asciiTheme="majorEastAsia" w:eastAsiaTheme="majorEastAsia" w:hAnsiTheme="majorEastAsia"/>
          <w:b/>
          <w:bCs/>
          <w:sz w:val="21"/>
          <w:szCs w:val="21"/>
          <w:lang w:eastAsia="ja-JP"/>
        </w:rPr>
        <w:t>1.変更の内容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147"/>
        <w:gridCol w:w="1684"/>
        <w:gridCol w:w="1539"/>
        <w:gridCol w:w="1422"/>
      </w:tblGrid>
      <w:tr w:rsidR="00894124" w:rsidRPr="00894124" w14:paraId="1ADB0C46" w14:textId="77777777" w:rsidTr="00AA0D5C">
        <w:tc>
          <w:tcPr>
            <w:tcW w:w="562" w:type="dxa"/>
          </w:tcPr>
          <w:p w14:paraId="38DE4E29" w14:textId="77777777" w:rsidR="00894124" w:rsidRPr="00AA0D5C" w:rsidRDefault="00894124" w:rsidP="00894124">
            <w:pPr>
              <w:spacing w:after="200" w:line="22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AA0D5C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No.</w:t>
            </w:r>
          </w:p>
        </w:tc>
        <w:tc>
          <w:tcPr>
            <w:tcW w:w="1276" w:type="dxa"/>
          </w:tcPr>
          <w:p w14:paraId="43693C88" w14:textId="77777777" w:rsidR="00894124" w:rsidRPr="00AA0D5C" w:rsidRDefault="00894124" w:rsidP="00894124">
            <w:pPr>
              <w:spacing w:after="200" w:line="22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AA0D5C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変更箇所</w:t>
            </w:r>
          </w:p>
        </w:tc>
        <w:tc>
          <w:tcPr>
            <w:tcW w:w="2147" w:type="dxa"/>
          </w:tcPr>
          <w:p w14:paraId="37440BBE" w14:textId="77777777" w:rsidR="00894124" w:rsidRPr="00AA0D5C" w:rsidRDefault="00894124" w:rsidP="00894124">
            <w:pPr>
              <w:spacing w:after="200" w:line="22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AA0D5C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認定・評価時の内容</w:t>
            </w:r>
          </w:p>
        </w:tc>
        <w:tc>
          <w:tcPr>
            <w:tcW w:w="1684" w:type="dxa"/>
          </w:tcPr>
          <w:p w14:paraId="488345CC" w14:textId="77777777" w:rsidR="00894124" w:rsidRPr="00AA0D5C" w:rsidRDefault="00894124" w:rsidP="00894124">
            <w:pPr>
              <w:spacing w:after="200" w:line="22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AA0D5C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変更後の内容</w:t>
            </w:r>
          </w:p>
        </w:tc>
        <w:tc>
          <w:tcPr>
            <w:tcW w:w="1539" w:type="dxa"/>
          </w:tcPr>
          <w:p w14:paraId="6F1991C7" w14:textId="77777777" w:rsidR="00894124" w:rsidRPr="00AA0D5C" w:rsidRDefault="00894124" w:rsidP="00894124">
            <w:pPr>
              <w:spacing w:after="200" w:line="22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AA0D5C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変更理由</w:t>
            </w:r>
          </w:p>
        </w:tc>
        <w:tc>
          <w:tcPr>
            <w:tcW w:w="1422" w:type="dxa"/>
          </w:tcPr>
          <w:p w14:paraId="42FA63FF" w14:textId="77777777" w:rsidR="00894124" w:rsidRPr="00AA0D5C" w:rsidRDefault="00894124" w:rsidP="00894124">
            <w:pPr>
              <w:spacing w:after="200" w:line="22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AA0D5C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性能への影響</w:t>
            </w:r>
          </w:p>
        </w:tc>
      </w:tr>
      <w:tr w:rsidR="00894124" w:rsidRPr="00894124" w14:paraId="30276B3C" w14:textId="77777777" w:rsidTr="00AA0D5C">
        <w:tc>
          <w:tcPr>
            <w:tcW w:w="562" w:type="dxa"/>
          </w:tcPr>
          <w:p w14:paraId="60729CB7" w14:textId="29B673E5" w:rsidR="00894124" w:rsidRPr="00AA0D5C" w:rsidRDefault="00AA0D5C" w:rsidP="00894124">
            <w:pPr>
              <w:spacing w:after="200" w:line="22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AA0D5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例</w:t>
            </w:r>
          </w:p>
        </w:tc>
        <w:tc>
          <w:tcPr>
            <w:tcW w:w="1276" w:type="dxa"/>
          </w:tcPr>
          <w:p w14:paraId="27F2F6AB" w14:textId="77777777" w:rsidR="00894124" w:rsidRPr="00AA0D5C" w:rsidRDefault="00894124" w:rsidP="00894124">
            <w:pPr>
              <w:spacing w:after="200" w:line="22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AA0D5C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屋根断熱材</w:t>
            </w:r>
          </w:p>
        </w:tc>
        <w:tc>
          <w:tcPr>
            <w:tcW w:w="2147" w:type="dxa"/>
          </w:tcPr>
          <w:p w14:paraId="2EEDBDF6" w14:textId="77777777" w:rsidR="00894124" w:rsidRPr="00AA0D5C" w:rsidRDefault="00894124" w:rsidP="00894124">
            <w:pPr>
              <w:spacing w:after="200" w:line="22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AA0D5C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高性能グラスウール16K t=200mm</w:t>
            </w:r>
          </w:p>
        </w:tc>
        <w:tc>
          <w:tcPr>
            <w:tcW w:w="1684" w:type="dxa"/>
          </w:tcPr>
          <w:p w14:paraId="719D56EA" w14:textId="77777777" w:rsidR="00894124" w:rsidRPr="00AA0D5C" w:rsidRDefault="00894124" w:rsidP="00894124">
            <w:pPr>
              <w:spacing w:after="200" w:line="22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AA0D5C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高性能グラスウール16K t=190mm</w:t>
            </w:r>
          </w:p>
        </w:tc>
        <w:tc>
          <w:tcPr>
            <w:tcW w:w="1539" w:type="dxa"/>
          </w:tcPr>
          <w:p w14:paraId="3C1C32F6" w14:textId="77777777" w:rsidR="00894124" w:rsidRPr="00AA0D5C" w:rsidRDefault="00894124" w:rsidP="00894124">
            <w:pPr>
              <w:spacing w:after="200" w:line="22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AA0D5C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施工上の都合</w:t>
            </w:r>
          </w:p>
        </w:tc>
        <w:tc>
          <w:tcPr>
            <w:tcW w:w="1422" w:type="dxa"/>
          </w:tcPr>
          <w:p w14:paraId="20DBED32" w14:textId="77777777" w:rsidR="00894124" w:rsidRPr="00AA0D5C" w:rsidRDefault="00894124" w:rsidP="00894124">
            <w:pPr>
              <w:spacing w:after="200" w:line="22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AA0D5C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UA値に影響なし（再計算済）</w:t>
            </w:r>
          </w:p>
        </w:tc>
      </w:tr>
      <w:tr w:rsidR="0012301B" w:rsidRPr="00894124" w14:paraId="77DE3203" w14:textId="77777777" w:rsidTr="00AA0D5C">
        <w:trPr>
          <w:trHeight w:val="550"/>
        </w:trPr>
        <w:tc>
          <w:tcPr>
            <w:tcW w:w="562" w:type="dxa"/>
          </w:tcPr>
          <w:p w14:paraId="35DF335E" w14:textId="77777777" w:rsidR="0012301B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１</w:t>
            </w:r>
          </w:p>
          <w:p w14:paraId="3C1CB31A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119B84C8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4F173853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3FFEE64D" w14:textId="0F282A95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30D60179" w14:textId="77777777" w:rsidR="0012301B" w:rsidRPr="00894124" w:rsidRDefault="0012301B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147" w:type="dxa"/>
          </w:tcPr>
          <w:p w14:paraId="1D034F35" w14:textId="77777777" w:rsidR="0012301B" w:rsidRPr="00894124" w:rsidRDefault="0012301B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684" w:type="dxa"/>
          </w:tcPr>
          <w:p w14:paraId="23026C56" w14:textId="77777777" w:rsidR="0012301B" w:rsidRPr="00894124" w:rsidRDefault="0012301B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539" w:type="dxa"/>
          </w:tcPr>
          <w:p w14:paraId="2F02EF0B" w14:textId="77777777" w:rsidR="0012301B" w:rsidRPr="00894124" w:rsidRDefault="0012301B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422" w:type="dxa"/>
          </w:tcPr>
          <w:p w14:paraId="1E993DA2" w14:textId="77777777" w:rsidR="0012301B" w:rsidRPr="00894124" w:rsidRDefault="0012301B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12301B" w:rsidRPr="00894124" w14:paraId="679851FC" w14:textId="77777777" w:rsidTr="00AA0D5C">
        <w:tc>
          <w:tcPr>
            <w:tcW w:w="562" w:type="dxa"/>
          </w:tcPr>
          <w:p w14:paraId="6DE592D1" w14:textId="77777777" w:rsidR="0012301B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２</w:t>
            </w:r>
          </w:p>
          <w:p w14:paraId="595C910A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3E509E8D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3A04DC5C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62DCEA09" w14:textId="0E16699D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500B4D16" w14:textId="77777777" w:rsidR="0012301B" w:rsidRPr="00894124" w:rsidRDefault="0012301B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147" w:type="dxa"/>
          </w:tcPr>
          <w:p w14:paraId="5C991B75" w14:textId="77777777" w:rsidR="0012301B" w:rsidRPr="00894124" w:rsidRDefault="0012301B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684" w:type="dxa"/>
          </w:tcPr>
          <w:p w14:paraId="78BF48DE" w14:textId="77777777" w:rsidR="0012301B" w:rsidRPr="00894124" w:rsidRDefault="0012301B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539" w:type="dxa"/>
          </w:tcPr>
          <w:p w14:paraId="5D5B6608" w14:textId="77777777" w:rsidR="0012301B" w:rsidRPr="00894124" w:rsidRDefault="0012301B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422" w:type="dxa"/>
          </w:tcPr>
          <w:p w14:paraId="166624A3" w14:textId="77777777" w:rsidR="0012301B" w:rsidRPr="00894124" w:rsidRDefault="0012301B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AA0D5C" w:rsidRPr="00894124" w14:paraId="69C49988" w14:textId="77777777" w:rsidTr="00AA0D5C">
        <w:tc>
          <w:tcPr>
            <w:tcW w:w="562" w:type="dxa"/>
          </w:tcPr>
          <w:p w14:paraId="55EED0BC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３</w:t>
            </w:r>
          </w:p>
          <w:p w14:paraId="41D88F86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0733B6CC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2F47199E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720D4FE4" w14:textId="0CDE5A58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03BEE155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147" w:type="dxa"/>
          </w:tcPr>
          <w:p w14:paraId="4CD724F6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684" w:type="dxa"/>
          </w:tcPr>
          <w:p w14:paraId="74B1DC36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539" w:type="dxa"/>
          </w:tcPr>
          <w:p w14:paraId="665A0491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422" w:type="dxa"/>
          </w:tcPr>
          <w:p w14:paraId="266E1FBF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AA0D5C" w:rsidRPr="00894124" w14:paraId="62CFC4EA" w14:textId="77777777" w:rsidTr="00AA0D5C">
        <w:tc>
          <w:tcPr>
            <w:tcW w:w="562" w:type="dxa"/>
          </w:tcPr>
          <w:p w14:paraId="04E6251C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４</w:t>
            </w:r>
          </w:p>
          <w:p w14:paraId="1EBBC05A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4CFDAA7D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2581AF49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3642EA9F" w14:textId="493C9F2F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402FA509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147" w:type="dxa"/>
          </w:tcPr>
          <w:p w14:paraId="7EDB2AD9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684" w:type="dxa"/>
          </w:tcPr>
          <w:p w14:paraId="3907CC35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539" w:type="dxa"/>
          </w:tcPr>
          <w:p w14:paraId="7B31CD04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422" w:type="dxa"/>
          </w:tcPr>
          <w:p w14:paraId="40930265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AA0D5C" w:rsidRPr="00894124" w14:paraId="4B0E1B52" w14:textId="77777777" w:rsidTr="00AA0D5C">
        <w:tc>
          <w:tcPr>
            <w:tcW w:w="562" w:type="dxa"/>
          </w:tcPr>
          <w:p w14:paraId="35686347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５</w:t>
            </w:r>
          </w:p>
          <w:p w14:paraId="595E65ED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492080DD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37EC5BB4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660FCFCC" w14:textId="35B3B746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07A3A924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147" w:type="dxa"/>
          </w:tcPr>
          <w:p w14:paraId="2C9C905D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684" w:type="dxa"/>
          </w:tcPr>
          <w:p w14:paraId="0D5B01CD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539" w:type="dxa"/>
          </w:tcPr>
          <w:p w14:paraId="7760C9EB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422" w:type="dxa"/>
          </w:tcPr>
          <w:p w14:paraId="572F4244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AA0D5C" w:rsidRPr="00894124" w14:paraId="073BA1F4" w14:textId="77777777" w:rsidTr="00AA0D5C">
        <w:tc>
          <w:tcPr>
            <w:tcW w:w="562" w:type="dxa"/>
          </w:tcPr>
          <w:p w14:paraId="37991540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６</w:t>
            </w:r>
          </w:p>
          <w:p w14:paraId="605B9D90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1EF1BF8C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2FAA3735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773AF2DA" w14:textId="4A8AD32B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2B837BC6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147" w:type="dxa"/>
          </w:tcPr>
          <w:p w14:paraId="6E302807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684" w:type="dxa"/>
          </w:tcPr>
          <w:p w14:paraId="487C9139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539" w:type="dxa"/>
          </w:tcPr>
          <w:p w14:paraId="6DDC1B22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422" w:type="dxa"/>
          </w:tcPr>
          <w:p w14:paraId="3009E8FB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AA0D5C" w:rsidRPr="00894124" w14:paraId="170D5C7A" w14:textId="77777777" w:rsidTr="00AA0D5C">
        <w:tc>
          <w:tcPr>
            <w:tcW w:w="562" w:type="dxa"/>
          </w:tcPr>
          <w:p w14:paraId="3CBCA4C2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７</w:t>
            </w:r>
          </w:p>
          <w:p w14:paraId="06012852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0591DDD3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289B9CE9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15C0CD08" w14:textId="4AD3F130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20867902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147" w:type="dxa"/>
          </w:tcPr>
          <w:p w14:paraId="61DD180B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684" w:type="dxa"/>
          </w:tcPr>
          <w:p w14:paraId="79F0416C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539" w:type="dxa"/>
          </w:tcPr>
          <w:p w14:paraId="110ACDDD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422" w:type="dxa"/>
          </w:tcPr>
          <w:p w14:paraId="6688540D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AA0D5C" w:rsidRPr="00894124" w14:paraId="50A09FFE" w14:textId="77777777" w:rsidTr="00AA0D5C">
        <w:trPr>
          <w:trHeight w:val="502"/>
        </w:trPr>
        <w:tc>
          <w:tcPr>
            <w:tcW w:w="562" w:type="dxa"/>
          </w:tcPr>
          <w:p w14:paraId="7F0769AD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８</w:t>
            </w:r>
          </w:p>
          <w:p w14:paraId="1085A642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4C58473A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14:paraId="3871433C" w14:textId="77777777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  <w:p w14:paraId="76A1816B" w14:textId="3FD88CBD" w:rsidR="00AA0D5C" w:rsidRDefault="00AA0D5C" w:rsidP="00894124">
            <w:pPr>
              <w:spacing w:line="220" w:lineRule="exact"/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2CEEE28E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147" w:type="dxa"/>
          </w:tcPr>
          <w:p w14:paraId="63761EA7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684" w:type="dxa"/>
          </w:tcPr>
          <w:p w14:paraId="4582C7EE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539" w:type="dxa"/>
          </w:tcPr>
          <w:p w14:paraId="453CD871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422" w:type="dxa"/>
          </w:tcPr>
          <w:p w14:paraId="4A483EDE" w14:textId="77777777" w:rsidR="00AA0D5C" w:rsidRPr="00894124" w:rsidRDefault="00AA0D5C" w:rsidP="00894124">
            <w:pPr>
              <w:spacing w:line="22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</w:tbl>
    <w:p w14:paraId="3C5A0EAC" w14:textId="6EAE8F07" w:rsidR="00894124" w:rsidRPr="00894124" w:rsidRDefault="00894124" w:rsidP="00AA0D5C">
      <w:pPr>
        <w:spacing w:line="220" w:lineRule="exact"/>
        <w:rPr>
          <w:rFonts w:asciiTheme="majorEastAsia" w:eastAsiaTheme="majorEastAsia" w:hAnsiTheme="majorEastAsia"/>
          <w:sz w:val="21"/>
          <w:szCs w:val="21"/>
          <w:lang w:eastAsia="ja-JP"/>
        </w:rPr>
      </w:pPr>
    </w:p>
    <w:sectPr w:rsidR="00894124" w:rsidRPr="008941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2D70E" w14:textId="77777777" w:rsidR="00642A71" w:rsidRDefault="00642A71" w:rsidP="00642A71">
      <w:pPr>
        <w:spacing w:after="0" w:line="240" w:lineRule="auto"/>
      </w:pPr>
      <w:r>
        <w:separator/>
      </w:r>
    </w:p>
  </w:endnote>
  <w:endnote w:type="continuationSeparator" w:id="0">
    <w:p w14:paraId="66A26A00" w14:textId="77777777" w:rsidR="00642A71" w:rsidRDefault="00642A71" w:rsidP="0064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CBE7F" w14:textId="77777777" w:rsidR="00642A71" w:rsidRDefault="00642A71" w:rsidP="00642A71">
      <w:pPr>
        <w:spacing w:after="0" w:line="240" w:lineRule="auto"/>
      </w:pPr>
      <w:r>
        <w:separator/>
      </w:r>
    </w:p>
  </w:footnote>
  <w:footnote w:type="continuationSeparator" w:id="0">
    <w:p w14:paraId="284D97D6" w14:textId="77777777" w:rsidR="00642A71" w:rsidRDefault="00642A71" w:rsidP="00642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9000696">
    <w:abstractNumId w:val="8"/>
  </w:num>
  <w:num w:numId="2" w16cid:durableId="1019620450">
    <w:abstractNumId w:val="6"/>
  </w:num>
  <w:num w:numId="3" w16cid:durableId="449935646">
    <w:abstractNumId w:val="5"/>
  </w:num>
  <w:num w:numId="4" w16cid:durableId="1414011982">
    <w:abstractNumId w:val="4"/>
  </w:num>
  <w:num w:numId="5" w16cid:durableId="2134785299">
    <w:abstractNumId w:val="7"/>
  </w:num>
  <w:num w:numId="6" w16cid:durableId="753281093">
    <w:abstractNumId w:val="3"/>
  </w:num>
  <w:num w:numId="7" w16cid:durableId="1080447713">
    <w:abstractNumId w:val="2"/>
  </w:num>
  <w:num w:numId="8" w16cid:durableId="1795323877">
    <w:abstractNumId w:val="1"/>
  </w:num>
  <w:num w:numId="9" w16cid:durableId="26472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301B"/>
    <w:rsid w:val="0015074B"/>
    <w:rsid w:val="0029639D"/>
    <w:rsid w:val="00326F90"/>
    <w:rsid w:val="00642A71"/>
    <w:rsid w:val="00894124"/>
    <w:rsid w:val="00AA0D5C"/>
    <w:rsid w:val="00AA1D8D"/>
    <w:rsid w:val="00B47730"/>
    <w:rsid w:val="00BD58F1"/>
    <w:rsid w:val="00CB0664"/>
    <w:rsid w:val="00D2457E"/>
    <w:rsid w:val="00D263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E2B25"/>
  <w14:defaultImageDpi w14:val="300"/>
  <w15:docId w15:val="{AB18B246-632D-45D8-99C1-47356DC2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9412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2025-05-13T23:48:00Z</dcterms:created>
  <dcterms:modified xsi:type="dcterms:W3CDTF">2025-05-13T23:53:00Z</dcterms:modified>
  <cp:category/>
</cp:coreProperties>
</file>